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8D4E" w14:textId="788987FF" w:rsidR="00EB5788" w:rsidRPr="00CD3116" w:rsidRDefault="00000000" w:rsidP="001A5577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CD3116">
        <w:rPr>
          <w:rFonts w:ascii="Times New Roman" w:hAnsi="Times New Roman" w:cs="Times New Roman"/>
          <w:color w:val="auto"/>
          <w:sz w:val="22"/>
          <w:szCs w:val="22"/>
          <w:lang w:val="tr-TR"/>
        </w:rPr>
        <w:t>BURSA ULUDAĞ ÜNİVERSİTESİ</w:t>
      </w:r>
    </w:p>
    <w:p w14:paraId="4459E26C" w14:textId="77777777" w:rsidR="00EB5788" w:rsidRPr="00CD3116" w:rsidRDefault="00000000" w:rsidP="001A5577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CD3116">
        <w:rPr>
          <w:rFonts w:ascii="Times New Roman" w:hAnsi="Times New Roman" w:cs="Times New Roman"/>
          <w:color w:val="auto"/>
          <w:sz w:val="22"/>
          <w:szCs w:val="22"/>
          <w:lang w:val="tr-TR"/>
        </w:rPr>
        <w:t>SPOR BİLİMLERİ FAKÜLTESİ</w:t>
      </w:r>
    </w:p>
    <w:p w14:paraId="65AC809C" w14:textId="5D388E28" w:rsidR="00EB5788" w:rsidRPr="00CD3116" w:rsidRDefault="00000000" w:rsidP="001A5577">
      <w:pPr>
        <w:pStyle w:val="Balk1"/>
        <w:spacing w:before="0" w:after="240"/>
        <w:jc w:val="center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CD3116">
        <w:rPr>
          <w:rFonts w:ascii="Times New Roman" w:hAnsi="Times New Roman" w:cs="Times New Roman"/>
          <w:color w:val="auto"/>
          <w:sz w:val="22"/>
          <w:szCs w:val="22"/>
          <w:lang w:val="tr-TR"/>
        </w:rPr>
        <w:t>CİHAZ KULLANIM BAŞVURU FORMU</w:t>
      </w:r>
    </w:p>
    <w:p w14:paraId="25CED809" w14:textId="77777777" w:rsidR="00EB5788" w:rsidRPr="00CD3116" w:rsidRDefault="00000000" w:rsidP="001A5577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CD3116">
        <w:rPr>
          <w:rFonts w:ascii="Times New Roman" w:hAnsi="Times New Roman" w:cs="Times New Roman"/>
          <w:color w:val="auto"/>
          <w:sz w:val="22"/>
          <w:szCs w:val="22"/>
          <w:lang w:val="tr-TR"/>
        </w:rPr>
        <w:t>1. Başvuru Sahibi Bilgileri</w:t>
      </w:r>
    </w:p>
    <w:p w14:paraId="0B429250" w14:textId="77777777" w:rsidR="00EB5788" w:rsidRPr="00CD3116" w:rsidRDefault="00000000" w:rsidP="001A5577">
      <w:pPr>
        <w:spacing w:after="0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>Adı Soyadı:</w:t>
      </w:r>
    </w:p>
    <w:p w14:paraId="13F3ADA7" w14:textId="15398C2F" w:rsidR="00EB5788" w:rsidRPr="00CD3116" w:rsidRDefault="00000000" w:rsidP="001A5577">
      <w:pPr>
        <w:spacing w:after="0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>Unvanı:</w:t>
      </w:r>
    </w:p>
    <w:p w14:paraId="0659A80D" w14:textId="345C33D2" w:rsidR="00EB5788" w:rsidRPr="00CD3116" w:rsidRDefault="001A5577" w:rsidP="001A5577">
      <w:pPr>
        <w:spacing w:after="0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>Bölümü:</w:t>
      </w:r>
    </w:p>
    <w:p w14:paraId="2423CD6C" w14:textId="77777777" w:rsidR="00EB5788" w:rsidRPr="00CD3116" w:rsidRDefault="00000000" w:rsidP="001A5577">
      <w:pPr>
        <w:spacing w:after="0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>Telefon Numarası:</w:t>
      </w:r>
    </w:p>
    <w:p w14:paraId="79D9A78E" w14:textId="77777777" w:rsidR="00CD3116" w:rsidRPr="00CD3116" w:rsidRDefault="00CD3116" w:rsidP="001A5577">
      <w:pPr>
        <w:spacing w:after="0"/>
        <w:jc w:val="both"/>
        <w:rPr>
          <w:rFonts w:ascii="Times New Roman" w:hAnsi="Times New Roman" w:cs="Times New Roman"/>
          <w:lang w:val="tr-TR"/>
        </w:rPr>
      </w:pPr>
    </w:p>
    <w:p w14:paraId="55F14528" w14:textId="77777777" w:rsidR="00EB5788" w:rsidRPr="00CD3116" w:rsidRDefault="00000000" w:rsidP="001A5577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CD3116">
        <w:rPr>
          <w:rFonts w:ascii="Times New Roman" w:hAnsi="Times New Roman" w:cs="Times New Roman"/>
          <w:color w:val="auto"/>
          <w:sz w:val="22"/>
          <w:szCs w:val="22"/>
          <w:lang w:val="tr-TR"/>
        </w:rPr>
        <w:t>2. Çalışma Bilgileri</w:t>
      </w:r>
    </w:p>
    <w:p w14:paraId="23F6E1F5" w14:textId="77777777" w:rsidR="00EB5788" w:rsidRPr="00CD3116" w:rsidRDefault="00000000" w:rsidP="001A5577">
      <w:pPr>
        <w:spacing w:after="0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>Çalışmanın Başlığı:</w:t>
      </w:r>
    </w:p>
    <w:p w14:paraId="407F1315" w14:textId="77777777" w:rsidR="00CD3116" w:rsidRPr="00CD3116" w:rsidRDefault="00CD3116" w:rsidP="001A5577">
      <w:pPr>
        <w:spacing w:after="0"/>
        <w:jc w:val="both"/>
        <w:rPr>
          <w:rFonts w:ascii="Times New Roman" w:hAnsi="Times New Roman" w:cs="Times New Roman"/>
          <w:lang w:val="tr-TR"/>
        </w:rPr>
      </w:pPr>
    </w:p>
    <w:p w14:paraId="514736FD" w14:textId="77777777" w:rsidR="00EB5788" w:rsidRPr="00CD3116" w:rsidRDefault="00000000" w:rsidP="001A5577">
      <w:pPr>
        <w:spacing w:after="0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>Proje / Etik Kurul Onay No (varsa):</w:t>
      </w:r>
    </w:p>
    <w:p w14:paraId="3D01DA40" w14:textId="77777777" w:rsidR="00CD3116" w:rsidRPr="00CD3116" w:rsidRDefault="00CD3116" w:rsidP="00CD3116">
      <w:pPr>
        <w:spacing w:after="0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 xml:space="preserve">Çalışmanın Niteliği: </w:t>
      </w: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Lisansüstü Tez   </w:t>
      </w: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Araştırma Projesi   </w:t>
      </w: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Ders/Uygulama   </w:t>
      </w: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Diğer: _______</w:t>
      </w:r>
    </w:p>
    <w:p w14:paraId="358CFAD1" w14:textId="77777777" w:rsidR="00EB5788" w:rsidRPr="00CD3116" w:rsidRDefault="00000000" w:rsidP="001A5577">
      <w:pPr>
        <w:spacing w:after="0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>Katılımcı Sayısı (planlanan):</w:t>
      </w:r>
    </w:p>
    <w:p w14:paraId="05B8B988" w14:textId="63476E42" w:rsidR="00D04CD0" w:rsidRPr="00CD3116" w:rsidRDefault="00000000" w:rsidP="001A5577">
      <w:pPr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>Tahmini Süre (başlangıç – bitiş):</w:t>
      </w:r>
    </w:p>
    <w:p w14:paraId="1C223295" w14:textId="759BF3A7" w:rsidR="00EB5788" w:rsidRPr="00CD3116" w:rsidRDefault="00000000" w:rsidP="001A5577">
      <w:pPr>
        <w:pStyle w:val="Balk2"/>
        <w:spacing w:before="0" w:after="240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CD3116">
        <w:rPr>
          <w:rFonts w:ascii="Times New Roman" w:hAnsi="Times New Roman" w:cs="Times New Roman"/>
          <w:color w:val="auto"/>
          <w:sz w:val="22"/>
          <w:szCs w:val="22"/>
          <w:lang w:val="tr-TR"/>
        </w:rPr>
        <w:t>3. Kullanılacak Cihazlar</w:t>
      </w:r>
    </w:p>
    <w:p w14:paraId="32D81C96" w14:textId="6BFE8A14" w:rsidR="00EB5788" w:rsidRPr="00CD3116" w:rsidRDefault="001A5577" w:rsidP="001A5577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>_____________________________</w:t>
      </w:r>
      <w:r w:rsidR="00000000" w:rsidRPr="00CD3116">
        <w:rPr>
          <w:rFonts w:ascii="Times New Roman" w:hAnsi="Times New Roman" w:cs="Times New Roman"/>
          <w:lang w:val="tr-TR"/>
        </w:rPr>
        <w:t>___________________________</w:t>
      </w:r>
    </w:p>
    <w:p w14:paraId="27CD6C07" w14:textId="77777777" w:rsidR="00EB5788" w:rsidRPr="00CD3116" w:rsidRDefault="00000000" w:rsidP="001A5577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CD3116">
        <w:rPr>
          <w:rFonts w:ascii="Times New Roman" w:hAnsi="Times New Roman" w:cs="Times New Roman"/>
          <w:color w:val="auto"/>
          <w:sz w:val="22"/>
          <w:szCs w:val="22"/>
          <w:lang w:val="tr-TR"/>
        </w:rPr>
        <w:t>4. Kullanım Talebi ve Gerekli Desteğin Niteliği</w:t>
      </w:r>
    </w:p>
    <w:p w14:paraId="7B4B785C" w14:textId="77777777" w:rsidR="001A5577" w:rsidRPr="00CD3116" w:rsidRDefault="00000000" w:rsidP="001A5577">
      <w:pPr>
        <w:spacing w:after="0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Yalnızca cihaz kullanımı   </w:t>
      </w:r>
    </w:p>
    <w:p w14:paraId="79D17CD7" w14:textId="77777777" w:rsidR="001A5577" w:rsidRPr="00CD3116" w:rsidRDefault="00000000" w:rsidP="001A5577">
      <w:pPr>
        <w:spacing w:after="0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Laboratuvar sorumlusu gözetiminde uygulama   </w:t>
      </w:r>
    </w:p>
    <w:p w14:paraId="00C8944D" w14:textId="77777777" w:rsidR="001A5577" w:rsidRPr="00CD3116" w:rsidRDefault="00000000" w:rsidP="001A5577">
      <w:pPr>
        <w:spacing w:after="0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Veri toplama desteği   </w:t>
      </w:r>
    </w:p>
    <w:p w14:paraId="29F13381" w14:textId="77777777" w:rsidR="001A5577" w:rsidRPr="00CD3116" w:rsidRDefault="00000000" w:rsidP="001A5577">
      <w:pPr>
        <w:spacing w:after="0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Teknik destek   </w:t>
      </w:r>
    </w:p>
    <w:p w14:paraId="0EB6119A" w14:textId="29EDFC35" w:rsidR="00EB5788" w:rsidRPr="00CD3116" w:rsidRDefault="00000000" w:rsidP="001A5577">
      <w:pPr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Diğer: _______</w:t>
      </w:r>
    </w:p>
    <w:p w14:paraId="79CDF83D" w14:textId="77777777" w:rsidR="00EB5788" w:rsidRPr="00CD3116" w:rsidRDefault="00000000" w:rsidP="001A5577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CD3116">
        <w:rPr>
          <w:rFonts w:ascii="Times New Roman" w:hAnsi="Times New Roman" w:cs="Times New Roman"/>
          <w:color w:val="auto"/>
          <w:sz w:val="22"/>
          <w:szCs w:val="22"/>
          <w:lang w:val="tr-TR"/>
        </w:rPr>
        <w:t>5. Veri Kullanımı ve Paylaşımı</w:t>
      </w:r>
    </w:p>
    <w:p w14:paraId="7A2BDF9A" w14:textId="77777777" w:rsidR="00CD3116" w:rsidRDefault="00000000" w:rsidP="001A5577">
      <w:pPr>
        <w:pStyle w:val="ListeParagraf"/>
        <w:numPr>
          <w:ilvl w:val="0"/>
          <w:numId w:val="11"/>
        </w:numPr>
        <w:spacing w:after="0"/>
        <w:ind w:left="0" w:right="-291" w:hanging="142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>Toplanan veriler yalnızca belirtilen çalışma kapsamında kullanılacaktır.</w:t>
      </w:r>
      <w:r w:rsidR="001A5577" w:rsidRPr="00CD3116">
        <w:rPr>
          <w:rFonts w:ascii="Times New Roman" w:hAnsi="Times New Roman" w:cs="Times New Roman"/>
          <w:lang w:val="tr-TR"/>
        </w:rPr>
        <w:t xml:space="preserve"> </w:t>
      </w:r>
    </w:p>
    <w:p w14:paraId="074CA490" w14:textId="77777777" w:rsidR="00CD3116" w:rsidRDefault="00000000" w:rsidP="00CD3116">
      <w:pPr>
        <w:pStyle w:val="ListeParagraf"/>
        <w:numPr>
          <w:ilvl w:val="0"/>
          <w:numId w:val="11"/>
        </w:numPr>
        <w:spacing w:after="0"/>
        <w:ind w:left="0" w:right="-291" w:hanging="142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>Verilerin paylaşımı ve yayımı durumunda laboratuvar sorumlusu veya ilgili personel, katkı düzeyine göre ortak yazar olarak eklenmelidir.</w:t>
      </w:r>
    </w:p>
    <w:p w14:paraId="02C9B111" w14:textId="5E233247" w:rsidR="001A5577" w:rsidRPr="00CD3116" w:rsidRDefault="00000000" w:rsidP="00CD3116">
      <w:pPr>
        <w:pStyle w:val="ListeParagraf"/>
        <w:numPr>
          <w:ilvl w:val="0"/>
          <w:numId w:val="11"/>
        </w:numPr>
        <w:spacing w:after="0"/>
        <w:ind w:left="0" w:right="-291" w:hanging="142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>Üniversiteye veya fakülteye ait cihazlardan elde edilen verilerin üçüncü kişilerle</w:t>
      </w:r>
      <w:r w:rsidR="001A5577" w:rsidRPr="00CD3116">
        <w:rPr>
          <w:rFonts w:ascii="Times New Roman" w:hAnsi="Times New Roman" w:cs="Times New Roman"/>
          <w:lang w:val="tr-TR"/>
        </w:rPr>
        <w:t xml:space="preserve"> </w:t>
      </w:r>
      <w:r w:rsidRPr="00CD3116">
        <w:rPr>
          <w:rFonts w:ascii="Times New Roman" w:hAnsi="Times New Roman" w:cs="Times New Roman"/>
          <w:lang w:val="tr-TR"/>
        </w:rPr>
        <w:t>paylaşımı</w:t>
      </w:r>
      <w:r w:rsidR="001A5577" w:rsidRPr="00CD3116">
        <w:rPr>
          <w:rFonts w:ascii="Times New Roman" w:hAnsi="Times New Roman" w:cs="Times New Roman"/>
          <w:lang w:val="tr-TR"/>
        </w:rPr>
        <w:t xml:space="preserve"> </w:t>
      </w:r>
      <w:r w:rsidRPr="00CD3116">
        <w:rPr>
          <w:rFonts w:ascii="Times New Roman" w:hAnsi="Times New Roman" w:cs="Times New Roman"/>
          <w:lang w:val="tr-TR"/>
        </w:rPr>
        <w:t>izne tabidir.</w:t>
      </w:r>
    </w:p>
    <w:p w14:paraId="3B5DCF8D" w14:textId="77777777" w:rsidR="00CD3116" w:rsidRDefault="00CD3116" w:rsidP="001A5577">
      <w:pPr>
        <w:spacing w:after="0"/>
        <w:rPr>
          <w:rFonts w:ascii="Segoe UI Symbol" w:hAnsi="Segoe UI Symbol" w:cs="Segoe UI Symbol"/>
          <w:lang w:val="tr-TR"/>
        </w:rPr>
      </w:pPr>
    </w:p>
    <w:p w14:paraId="726D26D1" w14:textId="2251E8D4" w:rsidR="001A5577" w:rsidRPr="00CD3116" w:rsidRDefault="00000000" w:rsidP="001A5577">
      <w:pPr>
        <w:spacing w:after="0"/>
        <w:rPr>
          <w:rFonts w:ascii="Times New Roman" w:hAnsi="Times New Roman" w:cs="Times New Roman"/>
          <w:lang w:val="tr-TR"/>
        </w:rPr>
      </w:pP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Yukarıdaki şartları okudum ve kabul ediyorum.</w:t>
      </w:r>
    </w:p>
    <w:p w14:paraId="6DB93E4F" w14:textId="401B4D31" w:rsidR="00EB5788" w:rsidRPr="00CD3116" w:rsidRDefault="00000000" w:rsidP="001A5577">
      <w:pPr>
        <w:spacing w:after="0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br/>
        <w:t>Başvuru Sahibinin İmzası: ______________________   Tarih: ___ / ___ / 20___</w:t>
      </w:r>
    </w:p>
    <w:p w14:paraId="49FB701F" w14:textId="77777777" w:rsidR="00CD3116" w:rsidRDefault="00CD3116" w:rsidP="001A5577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tr-TR"/>
        </w:rPr>
        <w:br w:type="page"/>
      </w:r>
    </w:p>
    <w:p w14:paraId="3BEB4113" w14:textId="6823C501" w:rsidR="00EB5788" w:rsidRPr="00CD3116" w:rsidRDefault="001A5577" w:rsidP="001A5577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CD3116">
        <w:rPr>
          <w:rFonts w:ascii="Times New Roman" w:hAnsi="Times New Roman" w:cs="Times New Roman"/>
          <w:color w:val="auto"/>
          <w:sz w:val="22"/>
          <w:szCs w:val="22"/>
          <w:lang w:val="tr-TR"/>
        </w:rPr>
        <w:lastRenderedPageBreak/>
        <w:t>6</w:t>
      </w:r>
      <w:r w:rsidR="00000000" w:rsidRPr="00CD3116">
        <w:rPr>
          <w:rFonts w:ascii="Times New Roman" w:hAnsi="Times New Roman" w:cs="Times New Roman"/>
          <w:color w:val="auto"/>
          <w:sz w:val="22"/>
          <w:szCs w:val="22"/>
          <w:lang w:val="tr-TR"/>
        </w:rPr>
        <w:t xml:space="preserve">. Haftalık </w:t>
      </w:r>
      <w:r w:rsidR="00D04CD0">
        <w:rPr>
          <w:rFonts w:ascii="Times New Roman" w:hAnsi="Times New Roman" w:cs="Times New Roman"/>
          <w:color w:val="auto"/>
          <w:sz w:val="22"/>
          <w:szCs w:val="22"/>
          <w:lang w:val="tr-TR"/>
        </w:rPr>
        <w:t>Cihaz</w:t>
      </w:r>
      <w:r w:rsidR="00000000" w:rsidRPr="00CD3116">
        <w:rPr>
          <w:rFonts w:ascii="Times New Roman" w:hAnsi="Times New Roman" w:cs="Times New Roman"/>
          <w:color w:val="auto"/>
          <w:sz w:val="22"/>
          <w:szCs w:val="22"/>
          <w:lang w:val="tr-TR"/>
        </w:rPr>
        <w:t xml:space="preserve"> Kullanım Çizelgesi</w:t>
      </w:r>
    </w:p>
    <w:p w14:paraId="4B2C4FBE" w14:textId="1B2190FE" w:rsidR="00EB5788" w:rsidRPr="00CD3116" w:rsidRDefault="00000000" w:rsidP="001A5577">
      <w:pPr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>Kullanım Haftası (Tarih Aralığı): ____ / ____ / 20__</w:t>
      </w:r>
      <w:proofErr w:type="gramStart"/>
      <w:r w:rsidRPr="00CD3116">
        <w:rPr>
          <w:rFonts w:ascii="Times New Roman" w:hAnsi="Times New Roman" w:cs="Times New Roman"/>
          <w:lang w:val="tr-TR"/>
        </w:rPr>
        <w:t>_  –</w:t>
      </w:r>
      <w:proofErr w:type="gramEnd"/>
      <w:r w:rsidRPr="00CD3116">
        <w:rPr>
          <w:rFonts w:ascii="Times New Roman" w:hAnsi="Times New Roman" w:cs="Times New Roman"/>
          <w:lang w:val="tr-TR"/>
        </w:rPr>
        <w:t xml:space="preserve">  ____ / ____ / 20___</w:t>
      </w:r>
      <w:r w:rsidR="00D04CD0">
        <w:rPr>
          <w:rFonts w:ascii="Times New Roman" w:hAnsi="Times New Roman" w:cs="Times New Roman"/>
          <w:lang w:val="tr-TR"/>
        </w:rPr>
        <w:t xml:space="preserve"> </w:t>
      </w:r>
    </w:p>
    <w:p w14:paraId="7DFBFDB1" w14:textId="661DAA77" w:rsidR="00EB5788" w:rsidRPr="00CD3116" w:rsidRDefault="00000000" w:rsidP="001A5577">
      <w:pPr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 xml:space="preserve">Aşağıdaki tablo, cihaz kullanım planını belirtmek amacıyla doldurulacaktır. </w:t>
      </w:r>
      <w:r w:rsidR="001A5577" w:rsidRPr="00CD3116">
        <w:rPr>
          <w:rFonts w:ascii="Times New Roman" w:hAnsi="Times New Roman" w:cs="Times New Roman"/>
          <w:lang w:val="tr-TR"/>
        </w:rPr>
        <w:t>Cihazı kullanmak istediğiniz gün ve saatleri fakülte web sitemizde yer alan “Araştırma” sekmesindeki takvimdeki uygun saatlere göre doldurunuz</w:t>
      </w:r>
      <w:r w:rsidRPr="00CD3116">
        <w:rPr>
          <w:rFonts w:ascii="Times New Roman" w:hAnsi="Times New Roman" w:cs="Times New Roman"/>
          <w:lang w:val="tr-TR"/>
        </w:rPr>
        <w:t>.</w:t>
      </w:r>
      <w:r w:rsidR="00CD3116">
        <w:rPr>
          <w:rFonts w:ascii="Times New Roman" w:hAnsi="Times New Roman" w:cs="Times New Roman"/>
          <w:lang w:val="tr-TR"/>
        </w:rPr>
        <w:t xml:space="preserve"> </w:t>
      </w:r>
      <w:r w:rsidR="00D04CD0">
        <w:rPr>
          <w:rFonts w:ascii="Times New Roman" w:hAnsi="Times New Roman" w:cs="Times New Roman"/>
          <w:lang w:val="tr-TR"/>
        </w:rPr>
        <w:t>B</w:t>
      </w:r>
      <w:r w:rsidR="00D04CD0" w:rsidRPr="00D04CD0">
        <w:rPr>
          <w:rFonts w:ascii="Times New Roman" w:hAnsi="Times New Roman" w:cs="Times New Roman"/>
          <w:lang w:val="tr-TR"/>
        </w:rPr>
        <w:t>irden fazla cihazın farklı zamanlarda kullanımı söz konusu</w:t>
      </w:r>
      <w:r w:rsidR="00D04CD0">
        <w:rPr>
          <w:rFonts w:ascii="Times New Roman" w:hAnsi="Times New Roman" w:cs="Times New Roman"/>
          <w:lang w:val="tr-TR"/>
        </w:rPr>
        <w:t xml:space="preserve"> olduğu durumlarda tablo çoğaltılarak hazırlanmalıdır.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373"/>
        <w:gridCol w:w="1373"/>
        <w:gridCol w:w="1373"/>
        <w:gridCol w:w="1373"/>
        <w:gridCol w:w="1374"/>
        <w:gridCol w:w="1498"/>
      </w:tblGrid>
      <w:tr w:rsidR="00CD3116" w:rsidRPr="00CD3116" w14:paraId="21EF332C" w14:textId="77777777" w:rsidTr="00AB5533">
        <w:tc>
          <w:tcPr>
            <w:tcW w:w="1242" w:type="dxa"/>
            <w:vAlign w:val="bottom"/>
          </w:tcPr>
          <w:p w14:paraId="7202748E" w14:textId="0AEB814E" w:rsidR="00CD3116" w:rsidRPr="00CD3116" w:rsidRDefault="00CD3116" w:rsidP="00CD311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Cihaz </w:t>
            </w:r>
          </w:p>
        </w:tc>
        <w:tc>
          <w:tcPr>
            <w:tcW w:w="8364" w:type="dxa"/>
            <w:gridSpan w:val="6"/>
          </w:tcPr>
          <w:p w14:paraId="570CD25E" w14:textId="77777777" w:rsidR="00CD3116" w:rsidRPr="00CD3116" w:rsidRDefault="00CD3116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B5533" w:rsidRPr="00CD3116" w14:paraId="3A2524CF" w14:textId="77777777" w:rsidTr="00AB5533">
        <w:tc>
          <w:tcPr>
            <w:tcW w:w="1242" w:type="dxa"/>
          </w:tcPr>
          <w:p w14:paraId="47406F0E" w14:textId="77777777" w:rsidR="00EB5788" w:rsidRPr="00CD3116" w:rsidRDefault="00000000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Gün / Saat</w:t>
            </w:r>
          </w:p>
        </w:tc>
        <w:tc>
          <w:tcPr>
            <w:tcW w:w="1373" w:type="dxa"/>
          </w:tcPr>
          <w:p w14:paraId="0DF13A64" w14:textId="77777777" w:rsidR="00EB5788" w:rsidRPr="00CD3116" w:rsidRDefault="00000000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08:00-10:00</w:t>
            </w:r>
          </w:p>
        </w:tc>
        <w:tc>
          <w:tcPr>
            <w:tcW w:w="1373" w:type="dxa"/>
          </w:tcPr>
          <w:p w14:paraId="7A59BAAF" w14:textId="77777777" w:rsidR="00EB5788" w:rsidRPr="00CD3116" w:rsidRDefault="00000000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10:00-12:00</w:t>
            </w:r>
          </w:p>
        </w:tc>
        <w:tc>
          <w:tcPr>
            <w:tcW w:w="1373" w:type="dxa"/>
          </w:tcPr>
          <w:p w14:paraId="5F5BB9CB" w14:textId="77777777" w:rsidR="00EB5788" w:rsidRPr="00CD3116" w:rsidRDefault="00000000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12:00-14:00</w:t>
            </w:r>
          </w:p>
        </w:tc>
        <w:tc>
          <w:tcPr>
            <w:tcW w:w="1373" w:type="dxa"/>
          </w:tcPr>
          <w:p w14:paraId="5CF38214" w14:textId="77777777" w:rsidR="00EB5788" w:rsidRPr="00CD3116" w:rsidRDefault="00000000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14:00-16:00</w:t>
            </w:r>
          </w:p>
        </w:tc>
        <w:tc>
          <w:tcPr>
            <w:tcW w:w="1374" w:type="dxa"/>
          </w:tcPr>
          <w:p w14:paraId="04D2113C" w14:textId="77777777" w:rsidR="00EB5788" w:rsidRPr="00CD3116" w:rsidRDefault="00000000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16:00-18:00</w:t>
            </w:r>
          </w:p>
        </w:tc>
        <w:tc>
          <w:tcPr>
            <w:tcW w:w="1498" w:type="dxa"/>
          </w:tcPr>
          <w:p w14:paraId="09EBE7B8" w14:textId="77777777" w:rsidR="00EB5788" w:rsidRPr="00CD3116" w:rsidRDefault="00000000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Açıklama</w:t>
            </w:r>
          </w:p>
        </w:tc>
      </w:tr>
      <w:tr w:rsidR="00AB5533" w:rsidRPr="00CD3116" w14:paraId="0FF410C3" w14:textId="77777777" w:rsidTr="00AB5533">
        <w:tc>
          <w:tcPr>
            <w:tcW w:w="1242" w:type="dxa"/>
          </w:tcPr>
          <w:p w14:paraId="3E01DE0F" w14:textId="77777777" w:rsidR="00EB5788" w:rsidRPr="00CD3116" w:rsidRDefault="00000000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Pazartesi</w:t>
            </w:r>
          </w:p>
        </w:tc>
        <w:tc>
          <w:tcPr>
            <w:tcW w:w="1373" w:type="dxa"/>
          </w:tcPr>
          <w:p w14:paraId="68B0BC84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5F3CF057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3FDD1205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1F09308C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4" w:type="dxa"/>
          </w:tcPr>
          <w:p w14:paraId="3E981F76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98" w:type="dxa"/>
          </w:tcPr>
          <w:p w14:paraId="6CFBB8F9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B5533" w:rsidRPr="00CD3116" w14:paraId="36E59534" w14:textId="77777777" w:rsidTr="00AB5533">
        <w:tc>
          <w:tcPr>
            <w:tcW w:w="1242" w:type="dxa"/>
          </w:tcPr>
          <w:p w14:paraId="2133B653" w14:textId="77777777" w:rsidR="00EB5788" w:rsidRPr="00CD3116" w:rsidRDefault="00000000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Salı</w:t>
            </w:r>
          </w:p>
        </w:tc>
        <w:tc>
          <w:tcPr>
            <w:tcW w:w="1373" w:type="dxa"/>
          </w:tcPr>
          <w:p w14:paraId="57E64B71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38E91E38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623920F6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44B2564F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4" w:type="dxa"/>
          </w:tcPr>
          <w:p w14:paraId="08A5DF7B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98" w:type="dxa"/>
          </w:tcPr>
          <w:p w14:paraId="5E7B2FCC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B5533" w:rsidRPr="00CD3116" w14:paraId="6ABE3D34" w14:textId="77777777" w:rsidTr="00AB5533">
        <w:tc>
          <w:tcPr>
            <w:tcW w:w="1242" w:type="dxa"/>
          </w:tcPr>
          <w:p w14:paraId="2099BB8B" w14:textId="77777777" w:rsidR="00EB5788" w:rsidRPr="00CD3116" w:rsidRDefault="00000000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Çarşamba</w:t>
            </w:r>
          </w:p>
        </w:tc>
        <w:tc>
          <w:tcPr>
            <w:tcW w:w="1373" w:type="dxa"/>
          </w:tcPr>
          <w:p w14:paraId="44BC7A32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0DA89A92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183E94AE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33DA8F2F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4" w:type="dxa"/>
          </w:tcPr>
          <w:p w14:paraId="62B3CBD9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98" w:type="dxa"/>
          </w:tcPr>
          <w:p w14:paraId="26A03281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B5533" w:rsidRPr="00CD3116" w14:paraId="5FFEFDD3" w14:textId="77777777" w:rsidTr="00AB5533">
        <w:tc>
          <w:tcPr>
            <w:tcW w:w="1242" w:type="dxa"/>
          </w:tcPr>
          <w:p w14:paraId="1F3ED287" w14:textId="77777777" w:rsidR="00EB5788" w:rsidRPr="00CD3116" w:rsidRDefault="00000000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Perşembe</w:t>
            </w:r>
          </w:p>
        </w:tc>
        <w:tc>
          <w:tcPr>
            <w:tcW w:w="1373" w:type="dxa"/>
          </w:tcPr>
          <w:p w14:paraId="481F4854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73269CB3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2B56653B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2C7658FC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4" w:type="dxa"/>
          </w:tcPr>
          <w:p w14:paraId="53407923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98" w:type="dxa"/>
          </w:tcPr>
          <w:p w14:paraId="6B741964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B5533" w:rsidRPr="00CD3116" w14:paraId="17049DB4" w14:textId="77777777" w:rsidTr="00AB5533">
        <w:tc>
          <w:tcPr>
            <w:tcW w:w="1242" w:type="dxa"/>
          </w:tcPr>
          <w:p w14:paraId="545C6217" w14:textId="77777777" w:rsidR="00EB5788" w:rsidRPr="00CD3116" w:rsidRDefault="00000000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Cuma</w:t>
            </w:r>
          </w:p>
        </w:tc>
        <w:tc>
          <w:tcPr>
            <w:tcW w:w="1373" w:type="dxa"/>
          </w:tcPr>
          <w:p w14:paraId="772BEF68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6B8C6DED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056214C3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1EC33377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4" w:type="dxa"/>
          </w:tcPr>
          <w:p w14:paraId="419A1FAB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98" w:type="dxa"/>
          </w:tcPr>
          <w:p w14:paraId="50BDA8E1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B5533" w:rsidRPr="00CD3116" w14:paraId="5C8E70C0" w14:textId="77777777" w:rsidTr="00AB5533">
        <w:tc>
          <w:tcPr>
            <w:tcW w:w="1242" w:type="dxa"/>
          </w:tcPr>
          <w:p w14:paraId="2722AD54" w14:textId="77777777" w:rsidR="00EB5788" w:rsidRPr="00CD3116" w:rsidRDefault="00000000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Cumartesi</w:t>
            </w:r>
          </w:p>
        </w:tc>
        <w:tc>
          <w:tcPr>
            <w:tcW w:w="1373" w:type="dxa"/>
          </w:tcPr>
          <w:p w14:paraId="7860260F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1BA116A5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0DEE81E6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11FA12C0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4" w:type="dxa"/>
          </w:tcPr>
          <w:p w14:paraId="41ADFA16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98" w:type="dxa"/>
          </w:tcPr>
          <w:p w14:paraId="4A5FE985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B5533" w:rsidRPr="00CD3116" w14:paraId="2C0A40E1" w14:textId="77777777" w:rsidTr="00AB5533">
        <w:tc>
          <w:tcPr>
            <w:tcW w:w="1242" w:type="dxa"/>
          </w:tcPr>
          <w:p w14:paraId="5F8862FE" w14:textId="77777777" w:rsidR="00EB5788" w:rsidRPr="00CD3116" w:rsidRDefault="00000000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Pazar</w:t>
            </w:r>
          </w:p>
        </w:tc>
        <w:tc>
          <w:tcPr>
            <w:tcW w:w="1373" w:type="dxa"/>
          </w:tcPr>
          <w:p w14:paraId="0E4AA409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6083A71D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35AEE611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3" w:type="dxa"/>
          </w:tcPr>
          <w:p w14:paraId="11BCEE8C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74" w:type="dxa"/>
          </w:tcPr>
          <w:p w14:paraId="18183892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98" w:type="dxa"/>
          </w:tcPr>
          <w:p w14:paraId="743EE5FE" w14:textId="77777777" w:rsidR="00EB5788" w:rsidRPr="00CD3116" w:rsidRDefault="00EB5788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04CD0" w:rsidRPr="00CD3116" w14:paraId="265A7BD5" w14:textId="77777777" w:rsidTr="00AB5533">
        <w:tc>
          <w:tcPr>
            <w:tcW w:w="9606" w:type="dxa"/>
            <w:gridSpan w:val="7"/>
          </w:tcPr>
          <w:p w14:paraId="6EF301FA" w14:textId="77777777" w:rsidR="00AB5533" w:rsidRDefault="00D04CD0" w:rsidP="00AB5533">
            <w:pPr>
              <w:pStyle w:val="p1"/>
              <w:rPr>
                <w:sz w:val="19"/>
                <w:szCs w:val="20"/>
              </w:rPr>
            </w:pPr>
            <w:proofErr w:type="spellStart"/>
            <w:r w:rsidRPr="00AB5533">
              <w:rPr>
                <w:b/>
                <w:bCs/>
                <w:sz w:val="19"/>
                <w:szCs w:val="20"/>
              </w:rPr>
              <w:t>Kullanım</w:t>
            </w:r>
            <w:proofErr w:type="spellEnd"/>
            <w:r w:rsidRPr="00AB5533">
              <w:rPr>
                <w:b/>
                <w:bCs/>
                <w:sz w:val="19"/>
                <w:szCs w:val="20"/>
              </w:rPr>
              <w:t xml:space="preserve"> Sıklığı:</w:t>
            </w:r>
            <w:r w:rsidRPr="00AB5533">
              <w:rPr>
                <w:sz w:val="19"/>
                <w:szCs w:val="20"/>
              </w:rPr>
              <w:t xml:space="preserve"> </w:t>
            </w:r>
          </w:p>
          <w:p w14:paraId="79C8C5D5" w14:textId="566EAD16" w:rsidR="00D04CD0" w:rsidRPr="00AB5533" w:rsidRDefault="00D04CD0" w:rsidP="00AB5533">
            <w:pPr>
              <w:pStyle w:val="p1"/>
            </w:pPr>
            <w:r w:rsidRPr="00AB553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B5533">
              <w:rPr>
                <w:sz w:val="19"/>
                <w:szCs w:val="20"/>
              </w:rPr>
              <w:t xml:space="preserve"> Tek Seferlik</w:t>
            </w:r>
            <w:r w:rsidR="00AB5533" w:rsidRPr="00AB5533">
              <w:rPr>
                <w:sz w:val="19"/>
                <w:szCs w:val="20"/>
              </w:rPr>
              <w:t xml:space="preserve"> </w:t>
            </w:r>
            <w:r w:rsidRPr="00AB5533">
              <w:rPr>
                <w:sz w:val="19"/>
                <w:szCs w:val="20"/>
              </w:rPr>
              <w:t> </w:t>
            </w:r>
            <w:r w:rsidRPr="00AB553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B5533">
              <w:rPr>
                <w:sz w:val="19"/>
                <w:szCs w:val="20"/>
              </w:rPr>
              <w:t xml:space="preserve"> Haftalık</w:t>
            </w:r>
            <w:r w:rsidRPr="00AB5533">
              <w:rPr>
                <w:sz w:val="19"/>
                <w:szCs w:val="20"/>
              </w:rPr>
              <w:t> </w:t>
            </w:r>
            <w:r w:rsidR="00AB5533" w:rsidRPr="00AB5533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AB5533" w:rsidRPr="00AB553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B5533" w:rsidRPr="00AB5533">
              <w:rPr>
                <w:sz w:val="19"/>
                <w:szCs w:val="20"/>
              </w:rPr>
              <w:t xml:space="preserve"> İki Haftada Bir</w:t>
            </w:r>
            <w:r w:rsidR="00AB5533" w:rsidRPr="00AB5533">
              <w:rPr>
                <w:sz w:val="19"/>
                <w:szCs w:val="20"/>
              </w:rPr>
              <w:t> </w:t>
            </w:r>
            <w:r w:rsidR="00AB5533" w:rsidRPr="00AB553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B5533" w:rsidRPr="00AB5533">
              <w:rPr>
                <w:sz w:val="19"/>
                <w:szCs w:val="20"/>
              </w:rPr>
              <w:t xml:space="preserve"> Aylık</w:t>
            </w:r>
            <w:r w:rsidR="00AB5533" w:rsidRPr="00AB5533">
              <w:rPr>
                <w:sz w:val="19"/>
                <w:szCs w:val="20"/>
              </w:rPr>
              <w:t xml:space="preserve">     </w:t>
            </w:r>
            <w:r w:rsidRPr="00AB553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B5533">
              <w:rPr>
                <w:sz w:val="19"/>
                <w:szCs w:val="20"/>
              </w:rPr>
              <w:t xml:space="preserve"> Belirli Günlerde (</w:t>
            </w:r>
            <w:proofErr w:type="spellStart"/>
            <w:r w:rsidRPr="00AB5533">
              <w:rPr>
                <w:sz w:val="19"/>
                <w:szCs w:val="20"/>
              </w:rPr>
              <w:t>belirtiniz</w:t>
            </w:r>
            <w:proofErr w:type="spellEnd"/>
            <w:r w:rsidRPr="00AB5533">
              <w:rPr>
                <w:sz w:val="19"/>
                <w:szCs w:val="20"/>
              </w:rPr>
              <w:t>): ______________________</w:t>
            </w:r>
          </w:p>
        </w:tc>
      </w:tr>
    </w:tbl>
    <w:p w14:paraId="3D12425F" w14:textId="7B9FBD9E" w:rsidR="001A5577" w:rsidRPr="00CD3116" w:rsidRDefault="001A5577" w:rsidP="00AB5533">
      <w:pPr>
        <w:pStyle w:val="Balk2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CD3116">
        <w:rPr>
          <w:rFonts w:ascii="Times New Roman" w:hAnsi="Times New Roman" w:cs="Times New Roman"/>
          <w:color w:val="auto"/>
          <w:sz w:val="22"/>
          <w:szCs w:val="22"/>
          <w:lang w:val="tr-TR"/>
        </w:rPr>
        <w:t>6. Onay Bölümü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335"/>
        <w:gridCol w:w="1984"/>
        <w:gridCol w:w="1985"/>
      </w:tblGrid>
      <w:tr w:rsidR="001A5577" w:rsidRPr="00CD3116" w14:paraId="78177EC9" w14:textId="77777777" w:rsidTr="001A5577">
        <w:tc>
          <w:tcPr>
            <w:tcW w:w="2160" w:type="dxa"/>
          </w:tcPr>
          <w:p w14:paraId="0088FAED" w14:textId="77777777" w:rsidR="001A5577" w:rsidRPr="00CD3116" w:rsidRDefault="001A5577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Yetkili</w:t>
            </w:r>
          </w:p>
        </w:tc>
        <w:tc>
          <w:tcPr>
            <w:tcW w:w="3335" w:type="dxa"/>
          </w:tcPr>
          <w:p w14:paraId="220F035B" w14:textId="77777777" w:rsidR="001A5577" w:rsidRPr="00CD3116" w:rsidRDefault="001A5577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Adı Soyadı</w:t>
            </w:r>
          </w:p>
        </w:tc>
        <w:tc>
          <w:tcPr>
            <w:tcW w:w="1984" w:type="dxa"/>
          </w:tcPr>
          <w:p w14:paraId="350088CF" w14:textId="77777777" w:rsidR="001A5577" w:rsidRPr="00CD3116" w:rsidRDefault="001A5577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  <w:tc>
          <w:tcPr>
            <w:tcW w:w="1985" w:type="dxa"/>
          </w:tcPr>
          <w:p w14:paraId="708D4EDE" w14:textId="77777777" w:rsidR="001A5577" w:rsidRPr="00CD3116" w:rsidRDefault="001A5577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Tarih</w:t>
            </w:r>
          </w:p>
        </w:tc>
      </w:tr>
      <w:tr w:rsidR="001A5577" w:rsidRPr="00CD3116" w14:paraId="117D6CE2" w14:textId="77777777" w:rsidTr="001A5577">
        <w:tc>
          <w:tcPr>
            <w:tcW w:w="2160" w:type="dxa"/>
          </w:tcPr>
          <w:p w14:paraId="3867EF43" w14:textId="77777777" w:rsidR="001A5577" w:rsidRPr="00CD3116" w:rsidRDefault="001A5577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Laboratuvar Sorumlusu</w:t>
            </w:r>
          </w:p>
        </w:tc>
        <w:tc>
          <w:tcPr>
            <w:tcW w:w="3335" w:type="dxa"/>
          </w:tcPr>
          <w:p w14:paraId="0652BC21" w14:textId="77777777" w:rsidR="001A5577" w:rsidRPr="00CD3116" w:rsidRDefault="001A5577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84" w:type="dxa"/>
          </w:tcPr>
          <w:p w14:paraId="2F07E8D9" w14:textId="77777777" w:rsidR="001A5577" w:rsidRPr="00CD3116" w:rsidRDefault="001A5577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85" w:type="dxa"/>
          </w:tcPr>
          <w:p w14:paraId="5D7CA2C6" w14:textId="77777777" w:rsidR="001A5577" w:rsidRPr="00CD3116" w:rsidRDefault="001A5577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A5577" w:rsidRPr="00CD3116" w14:paraId="070969B7" w14:textId="77777777" w:rsidTr="001A5577">
        <w:tc>
          <w:tcPr>
            <w:tcW w:w="2160" w:type="dxa"/>
          </w:tcPr>
          <w:p w14:paraId="1F69CD84" w14:textId="77777777" w:rsidR="001A5577" w:rsidRPr="00CD3116" w:rsidRDefault="001A5577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CD3116">
              <w:rPr>
                <w:rFonts w:ascii="Times New Roman" w:hAnsi="Times New Roman" w:cs="Times New Roman"/>
                <w:lang w:val="tr-TR"/>
              </w:rPr>
              <w:t>Dekan / Dekan Yardımcısı</w:t>
            </w:r>
          </w:p>
        </w:tc>
        <w:tc>
          <w:tcPr>
            <w:tcW w:w="3335" w:type="dxa"/>
          </w:tcPr>
          <w:p w14:paraId="38FE091C" w14:textId="77777777" w:rsidR="001A5577" w:rsidRPr="00CD3116" w:rsidRDefault="001A5577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84" w:type="dxa"/>
          </w:tcPr>
          <w:p w14:paraId="04B04DF1" w14:textId="77777777" w:rsidR="001A5577" w:rsidRPr="00CD3116" w:rsidRDefault="001A5577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85" w:type="dxa"/>
          </w:tcPr>
          <w:p w14:paraId="7AAAD710" w14:textId="77777777" w:rsidR="001A5577" w:rsidRPr="00CD3116" w:rsidRDefault="001A5577" w:rsidP="001A557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491C533" w14:textId="3BB7CDD8" w:rsidR="001A5577" w:rsidRPr="00CD3116" w:rsidRDefault="001A5577" w:rsidP="00AB5533">
      <w:pPr>
        <w:pStyle w:val="Balk2"/>
        <w:spacing w:after="240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CD3116">
        <w:rPr>
          <w:rFonts w:ascii="Times New Roman" w:hAnsi="Times New Roman" w:cs="Times New Roman"/>
          <w:color w:val="auto"/>
          <w:sz w:val="22"/>
          <w:szCs w:val="22"/>
          <w:lang w:val="tr-TR"/>
        </w:rPr>
        <w:t>7. Kullanım Sonrası Teslim Onayı (Laboratuvar Sorumlusu tarafından doldurulacaktır)</w:t>
      </w:r>
    </w:p>
    <w:p w14:paraId="142A964F" w14:textId="229EA5AC" w:rsidR="001A5577" w:rsidRPr="00CD3116" w:rsidRDefault="001A5577" w:rsidP="00D04CD0">
      <w:pPr>
        <w:rPr>
          <w:rFonts w:ascii="Times New Roman" w:hAnsi="Times New Roman" w:cs="Times New Roman"/>
          <w:lang w:val="tr-TR"/>
        </w:rPr>
      </w:pPr>
      <w:r w:rsidRPr="00CD3116">
        <w:rPr>
          <w:rFonts w:ascii="Times New Roman" w:hAnsi="Times New Roman" w:cs="Times New Roman"/>
          <w:lang w:val="tr-TR"/>
        </w:rPr>
        <w:t xml:space="preserve">Cihazlar hasarsız teslim edilmiştir. </w:t>
      </w: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Evet   </w:t>
      </w: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Hayır</w:t>
      </w:r>
      <w:r w:rsidRPr="00CD3116">
        <w:rPr>
          <w:rFonts w:ascii="Times New Roman" w:hAnsi="Times New Roman" w:cs="Times New Roman"/>
          <w:lang w:val="tr-TR"/>
        </w:rPr>
        <w:br/>
        <w:t>Gözlemlenen sorunlar / notlar: ___________________________</w:t>
      </w:r>
      <w:r w:rsidRPr="00CD3116">
        <w:rPr>
          <w:rFonts w:ascii="Times New Roman" w:hAnsi="Times New Roman" w:cs="Times New Roman"/>
          <w:lang w:val="tr-TR"/>
        </w:rPr>
        <w:br/>
        <w:t>Teslim Alan (Laboratuvar Sorumlusu): ______________________</w:t>
      </w:r>
      <w:r w:rsidRPr="00CD3116">
        <w:rPr>
          <w:rFonts w:ascii="Times New Roman" w:hAnsi="Times New Roman" w:cs="Times New Roman"/>
          <w:lang w:val="tr-TR"/>
        </w:rPr>
        <w:br/>
        <w:t>İmza / Tarih: ______________________</w:t>
      </w:r>
    </w:p>
    <w:p w14:paraId="068DFBAE" w14:textId="77777777" w:rsidR="001A5577" w:rsidRPr="00CD3116" w:rsidRDefault="001A5577" w:rsidP="001A5577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CD3116">
        <w:rPr>
          <w:rFonts w:ascii="Times New Roman" w:hAnsi="Times New Roman" w:cs="Times New Roman"/>
          <w:color w:val="auto"/>
          <w:sz w:val="22"/>
          <w:szCs w:val="22"/>
          <w:lang w:val="tr-TR"/>
        </w:rPr>
        <w:t>EKLER (varsa)</w:t>
      </w:r>
    </w:p>
    <w:p w14:paraId="0FFCEF52" w14:textId="77777777" w:rsidR="001A5577" w:rsidRPr="00CD3116" w:rsidRDefault="001A5577" w:rsidP="001A5577">
      <w:pPr>
        <w:pStyle w:val="ListeMaddemi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Etik Kurul Onay Belgesi</w:t>
      </w:r>
    </w:p>
    <w:p w14:paraId="7575DD99" w14:textId="77777777" w:rsidR="001A5577" w:rsidRPr="00CD3116" w:rsidRDefault="001A5577" w:rsidP="001A5577">
      <w:pPr>
        <w:pStyle w:val="ListeMaddemi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Proje Özeti / Araştırma Önerisi</w:t>
      </w:r>
    </w:p>
    <w:p w14:paraId="47CFB635" w14:textId="6A78B754" w:rsidR="001A5577" w:rsidRPr="00CD3116" w:rsidRDefault="001A5577" w:rsidP="001A5577">
      <w:pPr>
        <w:pStyle w:val="ListeMaddemi"/>
        <w:jc w:val="both"/>
        <w:rPr>
          <w:rFonts w:ascii="Times New Roman" w:hAnsi="Times New Roman" w:cs="Times New Roman"/>
          <w:lang w:val="tr-TR"/>
        </w:rPr>
      </w:pPr>
      <w:r w:rsidRPr="00CD3116">
        <w:rPr>
          <w:rFonts w:ascii="Segoe UI Symbol" w:hAnsi="Segoe UI Symbol" w:cs="Segoe UI Symbol"/>
          <w:lang w:val="tr-TR"/>
        </w:rPr>
        <w:t>☐</w:t>
      </w:r>
      <w:r w:rsidRPr="00CD3116">
        <w:rPr>
          <w:rFonts w:ascii="Times New Roman" w:hAnsi="Times New Roman" w:cs="Times New Roman"/>
          <w:lang w:val="tr-TR"/>
        </w:rPr>
        <w:t xml:space="preserve"> Diğer: ___________________</w:t>
      </w:r>
    </w:p>
    <w:sectPr w:rsidR="001A5577" w:rsidRPr="00CD3116" w:rsidSect="00AB5533">
      <w:headerReference w:type="first" r:id="rId8"/>
      <w:pgSz w:w="12240" w:h="15840"/>
      <w:pgMar w:top="1417" w:right="1417" w:bottom="1034" w:left="1417" w:header="27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2A69" w14:textId="77777777" w:rsidR="008B389C" w:rsidRDefault="008B389C" w:rsidP="00CD3116">
      <w:pPr>
        <w:spacing w:after="0" w:line="240" w:lineRule="auto"/>
      </w:pPr>
      <w:r>
        <w:separator/>
      </w:r>
    </w:p>
  </w:endnote>
  <w:endnote w:type="continuationSeparator" w:id="0">
    <w:p w14:paraId="052FF08A" w14:textId="77777777" w:rsidR="008B389C" w:rsidRDefault="008B389C" w:rsidP="00CD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6D05" w14:textId="77777777" w:rsidR="008B389C" w:rsidRDefault="008B389C" w:rsidP="00CD3116">
      <w:pPr>
        <w:spacing w:after="0" w:line="240" w:lineRule="auto"/>
      </w:pPr>
      <w:r>
        <w:separator/>
      </w:r>
    </w:p>
  </w:footnote>
  <w:footnote w:type="continuationSeparator" w:id="0">
    <w:p w14:paraId="4FC8CA7F" w14:textId="77777777" w:rsidR="008B389C" w:rsidRDefault="008B389C" w:rsidP="00CD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093B" w14:textId="2D7E9383" w:rsidR="00AB5533" w:rsidRDefault="00AB5533">
    <w:pPr>
      <w:pStyle w:val="stBilgi"/>
    </w:pPr>
    <w:r>
      <w:rPr>
        <w:noProof/>
      </w:rPr>
      <w:drawing>
        <wp:anchor distT="0" distB="0" distL="114300" distR="114300" simplePos="0" relativeHeight="251654656" behindDoc="0" locked="0" layoutInCell="1" allowOverlap="1" wp14:anchorId="49B4A527" wp14:editId="6C9C95E8">
          <wp:simplePos x="0" y="0"/>
          <wp:positionH relativeFrom="column">
            <wp:posOffset>5313620</wp:posOffset>
          </wp:positionH>
          <wp:positionV relativeFrom="paragraph">
            <wp:posOffset>0</wp:posOffset>
          </wp:positionV>
          <wp:extent cx="764540" cy="762635"/>
          <wp:effectExtent l="0" t="0" r="0" b="0"/>
          <wp:wrapNone/>
          <wp:docPr id="775834971" name="Resim 5" descr="simge, sembol, amblem, logo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834971" name="Resim 5" descr="simge, sembol, amblem, logo, daire içeren bir resim&#10;&#10;Yapay zeka tarafından oluşturulmuş içerik yanlış olabilir."/>
                  <pic:cNvPicPr/>
                </pic:nvPicPr>
                <pic:blipFill rotWithShape="1">
                  <a:blip r:embed="rId1"/>
                  <a:srcRect l="11201" t="15642" r="10931" b="6641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316A93D" wp14:editId="49E053A3">
          <wp:extent cx="763200" cy="763200"/>
          <wp:effectExtent l="0" t="0" r="0" b="0"/>
          <wp:docPr id="306516121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16121" name="Resim 30651612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897" cy="781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D07D3F"/>
    <w:multiLevelType w:val="hybridMultilevel"/>
    <w:tmpl w:val="722098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76251"/>
    <w:multiLevelType w:val="hybridMultilevel"/>
    <w:tmpl w:val="15828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49188">
    <w:abstractNumId w:val="8"/>
  </w:num>
  <w:num w:numId="2" w16cid:durableId="421293589">
    <w:abstractNumId w:val="6"/>
  </w:num>
  <w:num w:numId="3" w16cid:durableId="115951926">
    <w:abstractNumId w:val="5"/>
  </w:num>
  <w:num w:numId="4" w16cid:durableId="2023389707">
    <w:abstractNumId w:val="4"/>
  </w:num>
  <w:num w:numId="5" w16cid:durableId="848643483">
    <w:abstractNumId w:val="7"/>
  </w:num>
  <w:num w:numId="6" w16cid:durableId="1793666752">
    <w:abstractNumId w:val="3"/>
  </w:num>
  <w:num w:numId="7" w16cid:durableId="221335906">
    <w:abstractNumId w:val="2"/>
  </w:num>
  <w:num w:numId="8" w16cid:durableId="1100755813">
    <w:abstractNumId w:val="1"/>
  </w:num>
  <w:num w:numId="9" w16cid:durableId="642194238">
    <w:abstractNumId w:val="0"/>
  </w:num>
  <w:num w:numId="10" w16cid:durableId="1639335427">
    <w:abstractNumId w:val="10"/>
  </w:num>
  <w:num w:numId="11" w16cid:durableId="69888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5577"/>
    <w:rsid w:val="0029639D"/>
    <w:rsid w:val="00326F90"/>
    <w:rsid w:val="006D525A"/>
    <w:rsid w:val="008B389C"/>
    <w:rsid w:val="00AA1D8D"/>
    <w:rsid w:val="00AB5533"/>
    <w:rsid w:val="00B47730"/>
    <w:rsid w:val="00CB0664"/>
    <w:rsid w:val="00CD3116"/>
    <w:rsid w:val="00D04CD0"/>
    <w:rsid w:val="00EB57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4AEB11"/>
  <w14:defaultImageDpi w14:val="300"/>
  <w15:docId w15:val="{BF62EED4-7134-B740-9A4E-E3B8968E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AB5533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2103</Characters>
  <Application>Microsoft Office Word</Application>
  <DocSecurity>0</DocSecurity>
  <Lines>65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huseyin topcu</cp:lastModifiedBy>
  <cp:revision>2</cp:revision>
  <cp:lastPrinted>2025-11-03T20:45:00Z</cp:lastPrinted>
  <dcterms:created xsi:type="dcterms:W3CDTF">2025-11-03T20:46:00Z</dcterms:created>
  <dcterms:modified xsi:type="dcterms:W3CDTF">2025-11-03T20:46:00Z</dcterms:modified>
  <cp:category/>
</cp:coreProperties>
</file>